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DOMAINKAUFVERTRAG</w:t>
      </w:r>
    </w:p>
    <w:p/>
    <w:p>
      <w:r>
        <w:rPr>
          <w:sz w:val="20"/>
        </w:rPr>
        <w:t>Diese Vertragsvorlage regelt den Verkauf und die Übertragung einer Internetdomain zwischen den nachfolgend genannten Vertragsparteien.</w:t>
      </w:r>
    </w:p>
    <w:p/>
    <w:p>
      <w:r>
        <w:rPr>
          <w:b/>
          <w:sz w:val="24"/>
        </w:rPr>
        <w:t>1. Vertragsparteien</w:t>
      </w:r>
    </w:p>
    <w:p>
      <w:r>
        <w:rPr>
          <w:sz w:val="20"/>
        </w:rPr>
        <w:t>Verkäufer – Name / Firma: ______________________________</w:t>
      </w:r>
    </w:p>
    <w:p>
      <w:r>
        <w:rPr>
          <w:sz w:val="20"/>
        </w:rPr>
        <w:t>Verkäufer – Anschrift: ______________________________</w:t>
      </w:r>
    </w:p>
    <w:p>
      <w:r>
        <w:rPr>
          <w:sz w:val="20"/>
        </w:rPr>
        <w:t>Käufer – Name / Firma: ______________________________</w:t>
      </w:r>
    </w:p>
    <w:p>
      <w:r>
        <w:rPr>
          <w:sz w:val="20"/>
        </w:rPr>
        <w:t>Käufer – Anschrift: ______________________________</w:t>
      </w:r>
    </w:p>
    <w:p>
      <w:r>
        <w:rPr>
          <w:b/>
          <w:sz w:val="24"/>
        </w:rPr>
        <w:t>2. Vertragsgegenstand</w:t>
      </w:r>
    </w:p>
    <w:p>
      <w:r>
        <w:rPr>
          <w:sz w:val="20"/>
        </w:rPr>
        <w:t>Domainname: ______________________________</w:t>
      </w:r>
    </w:p>
    <w:p>
      <w:r>
        <w:rPr>
          <w:sz w:val="20"/>
        </w:rPr>
        <w:t>Top-Level-Domain: ______________________________</w:t>
      </w:r>
    </w:p>
    <w:p>
      <w:r>
        <w:t>Der Verkäufer versichert, alleiniger Inhaber der oben genannten Domain zu sein und diese frei von Rechten Dritter zu übertragen.</w:t>
      </w:r>
    </w:p>
    <w:p>
      <w:r>
        <w:rPr>
          <w:b/>
          <w:sz w:val="24"/>
        </w:rPr>
        <w:t>3. Kaufpreis</w:t>
      </w:r>
    </w:p>
    <w:p>
      <w:r>
        <w:rPr>
          <w:sz w:val="20"/>
        </w:rPr>
        <w:t>Kaufpreis in EUR: ______________________________</w:t>
      </w:r>
    </w:p>
    <w:p>
      <w:r>
        <w:t>Der Kaufpreis ist nach Vertragsunterzeichnung fällig. Die Domainübertragung erfolgt nach vollständigem Zahlungseingang.</w:t>
      </w:r>
    </w:p>
    <w:p>
      <w:r>
        <w:rPr>
          <w:b/>
          <w:sz w:val="24"/>
        </w:rPr>
        <w:t>4. Zusätzliche individuelle Vereinbarungen</w:t>
      </w:r>
    </w:p>
    <w:p>
      <w:r>
        <w:t>In diesem Abschnitt können ergänzende oder abweichende Vereinbarungen frei formuliert werden: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rPr>
          <w:b/>
          <w:sz w:val="24"/>
        </w:rPr>
        <w:t>5. Schlussbestimmungen</w:t>
      </w:r>
    </w:p>
    <w:p>
      <w:r>
        <w:t>Änderungen und Ergänzungen dieses Vertrages bedürfen der Schriftform. Sollten einzelne Bestimmungen unwirksam sein, bleibt die Wirksamkeit der übrigen Bestimmungen unberührt.</w:t>
      </w:r>
    </w:p>
    <w:p/>
    <w:p>
      <w:r>
        <w:rPr>
          <w:sz w:val="20"/>
        </w:rPr>
        <w:t>Ort, Datum: ______________________________</w:t>
      </w:r>
    </w:p>
    <w:p>
      <w:r>
        <w:rPr>
          <w:sz w:val="20"/>
        </w:rPr>
        <w:t>Unterschrift Verkäufer: ______________________________</w:t>
      </w:r>
    </w:p>
    <w:p>
      <w:r>
        <w:rPr>
          <w:sz w:val="20"/>
        </w:rPr>
        <w:t>Unterschrift Käufer: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